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Казанцевой Оксаны Александровны,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03.06.2024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Казанцеву Оксану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956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956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0540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CDEE-3AD6-4D25-9FE7-4A04DE9A70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